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Reception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our first contact to reach out to for Media Related Calls?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Fisher Investments 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teamline do you send a “Trash” call too?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Reception Specific - How many people are allowed to be away from their desk/bwt/brb at any given time?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Jill Hitchcock’s Maiden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group within Fisher does Reception fall under?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 you reach out to if a prospect calls in and no name is associated with the call?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 we send “Missed Call” emails to?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you input vehical information?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acronym for “Out on Fisher Business”?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caller called in to speak with Madison Daltoso (JA), who do you send this call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Reception is the “Manager of first and last ________________”.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caller calls in to speak with John Eussen and he is not available, which teamline do you transfer the call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team do you reach out to if an OSP is going to be late for a prospect meeting?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Ken Fisher's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Fisher use for Employment Verification calls?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an employee is traveling and calls in with an issue, what team do you transfer the call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do you repeat an overhead page when paging?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status do you put on VP when you have left for the day?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Reception Quiz</dc:title>
  <dcterms:created xsi:type="dcterms:W3CDTF">2021-10-11T12:02:08Z</dcterms:created>
  <dcterms:modified xsi:type="dcterms:W3CDTF">2021-10-11T12:02:08Z</dcterms:modified>
</cp:coreProperties>
</file>