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The Odds Be Ever In Your Favor!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Arena    </w:t>
      </w:r>
      <w:r>
        <w:t xml:space="preserve">   Mockingjay    </w:t>
      </w:r>
      <w:r>
        <w:t xml:space="preserve">   Braid    </w:t>
      </w:r>
      <w:r>
        <w:t xml:space="preserve">   Tribute    </w:t>
      </w:r>
      <w:r>
        <w:t xml:space="preserve">   Reaping    </w:t>
      </w:r>
      <w:r>
        <w:t xml:space="preserve">   Prim    </w:t>
      </w:r>
      <w:r>
        <w:t xml:space="preserve">   Peeta    </w:t>
      </w:r>
      <w:r>
        <w:t xml:space="preserve">   Panem    </w:t>
      </w:r>
      <w:r>
        <w:t xml:space="preserve">   Katniss    </w:t>
      </w:r>
      <w:r>
        <w:t xml:space="preserve">   Haymitch    </w:t>
      </w:r>
      <w:r>
        <w:t xml:space="preserve">   Gale    </w:t>
      </w:r>
      <w:r>
        <w:t xml:space="preserve">   Effie    </w:t>
      </w:r>
      <w:r>
        <w:t xml:space="preserve">   District    </w:t>
      </w:r>
      <w:r>
        <w:t xml:space="preserve">   Capitol    </w:t>
      </w:r>
      <w:r>
        <w:t xml:space="preserve">   Buttercup    </w:t>
      </w:r>
      <w:r>
        <w:t xml:space="preserve">   Bow    </w:t>
      </w:r>
      <w:r>
        <w:t xml:space="preserve">   Bread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The Odds Be Ever In Your Favor!</dc:title>
  <dcterms:created xsi:type="dcterms:W3CDTF">2021-10-11T12:02:02Z</dcterms:created>
  <dcterms:modified xsi:type="dcterms:W3CDTF">2021-10-11T12:02:02Z</dcterms:modified>
</cp:coreProperties>
</file>