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abnormally thin; wasted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an unselfish interest in helping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killing of large numbers of people belonging to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sense of satisfaction;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luxurious; to spend or give great amounts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or extreme; desolate,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search wildly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shrivel up or loose 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supply of materials, such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takes the blame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deeply fixed or embedded so hard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or period of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uncombed, messy; not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 and lonely; hopeless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Vocabulary</dc:title>
  <dcterms:created xsi:type="dcterms:W3CDTF">2021-10-11T12:01:07Z</dcterms:created>
  <dcterms:modified xsi:type="dcterms:W3CDTF">2021-10-11T12:01:07Z</dcterms:modified>
</cp:coreProperties>
</file>