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spring    </w:t>
      </w:r>
      <w:r>
        <w:t xml:space="preserve">   warm    </w:t>
      </w:r>
      <w:r>
        <w:t xml:space="preserve">   lily    </w:t>
      </w:r>
      <w:r>
        <w:t xml:space="preserve">   emerald    </w:t>
      </w:r>
      <w:r>
        <w:t xml:space="preserve">   gemini    </w:t>
      </w:r>
      <w:r>
        <w:t xml:space="preserve">   carnival    </w:t>
      </w:r>
      <w:r>
        <w:t xml:space="preserve">   sunflowers    </w:t>
      </w:r>
      <w:r>
        <w:t xml:space="preserve">   lemonade    </w:t>
      </w:r>
      <w:r>
        <w:t xml:space="preserve">   sun    </w:t>
      </w:r>
      <w:r>
        <w:t xml:space="preserve">   fun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Word Search</dc:title>
  <dcterms:created xsi:type="dcterms:W3CDTF">2021-10-11T12:02:13Z</dcterms:created>
  <dcterms:modified xsi:type="dcterms:W3CDTF">2021-10-11T12:02:13Z</dcterms:modified>
</cp:coreProperties>
</file>