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arrest    </w:t>
      </w:r>
      <w:r>
        <w:t xml:space="preserve">   badge    </w:t>
      </w:r>
      <w:r>
        <w:t xml:space="preserve">   chief    </w:t>
      </w:r>
      <w:r>
        <w:t xml:space="preserve">   citation    </w:t>
      </w:r>
      <w:r>
        <w:t xml:space="preserve">   communication    </w:t>
      </w:r>
      <w:r>
        <w:t xml:space="preserve">   criminal    </w:t>
      </w:r>
      <w:r>
        <w:t xml:space="preserve">   cruiser    </w:t>
      </w:r>
      <w:r>
        <w:t xml:space="preserve">   disaster    </w:t>
      </w:r>
      <w:r>
        <w:t xml:space="preserve">   dispatcher    </w:t>
      </w:r>
      <w:r>
        <w:t xml:space="preserve">   duty belt    </w:t>
      </w:r>
      <w:r>
        <w:t xml:space="preserve">   emergency    </w:t>
      </w:r>
      <w:r>
        <w:t xml:space="preserve">   flashlight    </w:t>
      </w:r>
      <w:r>
        <w:t xml:space="preserve">   handcuffs    </w:t>
      </w:r>
      <w:r>
        <w:t xml:space="preserve">   lieutenant    </w:t>
      </w:r>
      <w:r>
        <w:t xml:space="preserve">   lightbar    </w:t>
      </w:r>
      <w:r>
        <w:t xml:space="preserve">   lot duty    </w:t>
      </w:r>
      <w:r>
        <w:t xml:space="preserve">   monitor    </w:t>
      </w:r>
      <w:r>
        <w:t xml:space="preserve">   officer    </w:t>
      </w:r>
      <w:r>
        <w:t xml:space="preserve">   parking ticket    </w:t>
      </w:r>
      <w:r>
        <w:t xml:space="preserve">   radio    </w:t>
      </w:r>
      <w:r>
        <w:t xml:space="preserve">   sergeant    </w:t>
      </w:r>
      <w:r>
        <w:t xml:space="preserve">   siren    </w:t>
      </w:r>
      <w:r>
        <w:t xml:space="preserve">   telephone    </w:t>
      </w:r>
      <w:r>
        <w:t xml:space="preserve">   trauma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Word Search</dc:title>
  <dcterms:created xsi:type="dcterms:W3CDTF">2021-10-11T12:00:40Z</dcterms:created>
  <dcterms:modified xsi:type="dcterms:W3CDTF">2021-10-11T12:00:40Z</dcterms:modified>
</cp:coreProperties>
</file>