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Ladybug    </w:t>
      </w:r>
      <w:r>
        <w:t xml:space="preserve">   Sunshine    </w:t>
      </w:r>
      <w:r>
        <w:t xml:space="preserve">   Garden    </w:t>
      </w:r>
      <w:r>
        <w:t xml:space="preserve">   Bumblebee    </w:t>
      </w:r>
      <w:r>
        <w:t xml:space="preserve">   Lily of the Valley    </w:t>
      </w:r>
      <w:r>
        <w:t xml:space="preserve">   Sunflower    </w:t>
      </w:r>
      <w:r>
        <w:t xml:space="preserve">   Memorial Day    </w:t>
      </w:r>
      <w:r>
        <w:t xml:space="preserve">   Mother's Day    </w:t>
      </w:r>
      <w:r>
        <w:t xml:space="preserve">   Emerald    </w:t>
      </w:r>
      <w:r>
        <w:t xml:space="preserve">   Cinco de Mayo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Word Search</dc:title>
  <dcterms:created xsi:type="dcterms:W3CDTF">2021-10-11T12:02:45Z</dcterms:created>
  <dcterms:modified xsi:type="dcterms:W3CDTF">2021-10-11T12:02:45Z</dcterms:modified>
</cp:coreProperties>
</file>