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Words</w:t>
      </w:r>
    </w:p>
    <w:p>
      <w:pPr>
        <w:pStyle w:val="Questions"/>
      </w:pPr>
      <w:r>
        <w:t xml:space="preserve">1. ilo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by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4. tpu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soteh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anld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that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meor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all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rhtea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kas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ywh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aperp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elss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rhhugto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omfr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Words</dc:title>
  <dcterms:created xsi:type="dcterms:W3CDTF">2021-10-11T12:02:18Z</dcterms:created>
  <dcterms:modified xsi:type="dcterms:W3CDTF">2021-10-11T12:02:18Z</dcterms:modified>
</cp:coreProperties>
</file>