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is Better Speech and Hearing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speech    </w:t>
      </w:r>
      <w:r>
        <w:t xml:space="preserve">   sentences    </w:t>
      </w:r>
      <w:r>
        <w:t xml:space="preserve">   language    </w:t>
      </w:r>
      <w:r>
        <w:t xml:space="preserve">   comprehension    </w:t>
      </w:r>
      <w:r>
        <w:t xml:space="preserve">   synonyms    </w:t>
      </w:r>
      <w:r>
        <w:t xml:space="preserve">   sounds    </w:t>
      </w:r>
      <w:r>
        <w:t xml:space="preserve">   questions    </w:t>
      </w:r>
      <w:r>
        <w:t xml:space="preserve">   grammar    </w:t>
      </w:r>
      <w:r>
        <w:t xml:space="preserve">   categories    </w:t>
      </w:r>
      <w:r>
        <w:t xml:space="preserve">   stories    </w:t>
      </w:r>
      <w:r>
        <w:t xml:space="preserve">   sequencing    </w:t>
      </w:r>
      <w:r>
        <w:t xml:space="preserve">   listening    </w:t>
      </w:r>
      <w:r>
        <w:t xml:space="preserve">   fluency    </w:t>
      </w:r>
      <w:r>
        <w:t xml:space="preserve">   antonyms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is Better Speech and Hearing Month</dc:title>
  <dcterms:created xsi:type="dcterms:W3CDTF">2021-10-11T12:00:46Z</dcterms:created>
  <dcterms:modified xsi:type="dcterms:W3CDTF">2021-10-11T12:00:46Z</dcterms:modified>
</cp:coreProperties>
</file>