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May is Mental Health Awareness Month - 2</w:t>
      </w:r>
    </w:p>
    <w:p>
      <w:pPr>
        <w:pStyle w:val="Questions"/>
      </w:pPr>
      <w:r>
        <w:t xml:space="preserve">1. ETUAC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BUUCSATE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ALMNTE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TAHLHE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PSIRTI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LBEVRAHOAI HALHTE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NIDM BYDO NDA TISPIR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SIEFSTN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NSWEARAES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TSSESR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IXSCEREE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RTUNOITNI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is Mental Health Awareness Month - 2</dc:title>
  <dcterms:created xsi:type="dcterms:W3CDTF">2021-10-11T12:01:26Z</dcterms:created>
  <dcterms:modified xsi:type="dcterms:W3CDTF">2021-10-11T12:01:26Z</dcterms:modified>
</cp:coreProperties>
</file>