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 is Mental Health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Fear    </w:t>
      </w:r>
      <w:r>
        <w:t xml:space="preserve">   Loneliness    </w:t>
      </w:r>
      <w:r>
        <w:t xml:space="preserve">   Anxiety    </w:t>
      </w:r>
      <w:r>
        <w:t xml:space="preserve">   Depression    </w:t>
      </w:r>
      <w:r>
        <w:t xml:space="preserve">   Hopeful    </w:t>
      </w:r>
      <w:r>
        <w:t xml:space="preserve">   MentalHealthMonth    </w:t>
      </w:r>
      <w:r>
        <w:t xml:space="preserve">   GroupTherapy    </w:t>
      </w:r>
      <w:r>
        <w:t xml:space="preserve">   MercyCorning    </w:t>
      </w:r>
      <w:r>
        <w:t xml:space="preserve">   SeniorLifeSolutions    </w:t>
      </w:r>
      <w:r>
        <w:t xml:space="preserve">   Optimistic    </w:t>
      </w:r>
      <w:r>
        <w:t xml:space="preserve">   Stigma    </w:t>
      </w:r>
      <w:r>
        <w:t xml:space="preserve">   Resilient    </w:t>
      </w:r>
      <w:r>
        <w:t xml:space="preserve">   Sadness    </w:t>
      </w:r>
      <w:r>
        <w:t xml:space="preserve">   Support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is Mental Health Month</dc:title>
  <dcterms:created xsi:type="dcterms:W3CDTF">2021-10-11T12:02:26Z</dcterms:created>
  <dcterms:modified xsi:type="dcterms:W3CDTF">2021-10-11T12:02:26Z</dcterms:modified>
</cp:coreProperties>
</file>