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sight word/vocab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ice    </w:t>
      </w:r>
      <w:r>
        <w:t xml:space="preserve">   volcano    </w:t>
      </w:r>
      <w:r>
        <w:t xml:space="preserve">   wind    </w:t>
      </w:r>
      <w:r>
        <w:t xml:space="preserve">   earthquake    </w:t>
      </w:r>
      <w:r>
        <w:t xml:space="preserve">   slow    </w:t>
      </w:r>
      <w:r>
        <w:t xml:space="preserve">   change    </w:t>
      </w:r>
      <w:r>
        <w:t xml:space="preserve">   Earth    </w:t>
      </w:r>
      <w:r>
        <w:t xml:space="preserve">   ground    </w:t>
      </w:r>
      <w:r>
        <w:t xml:space="preserve">   water    </w:t>
      </w:r>
      <w:r>
        <w:t xml:space="preserve">   fast    </w:t>
      </w:r>
      <w:r>
        <w:t xml:space="preserve">   must    </w:t>
      </w:r>
      <w:r>
        <w:t xml:space="preserve">   over    </w:t>
      </w:r>
      <w:r>
        <w:t xml:space="preserve">   into    </w:t>
      </w:r>
      <w:r>
        <w:t xml:space="preserve">   will    </w:t>
      </w:r>
      <w:r>
        <w:t xml:space="preserve">   of    </w:t>
      </w:r>
      <w:r>
        <w:t xml:space="preserve">   kind    </w:t>
      </w:r>
      <w:r>
        <w:t xml:space="preserve">   some    </w:t>
      </w:r>
      <w:r>
        <w:t xml:space="preserve">   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sight word/vocab words</dc:title>
  <dcterms:created xsi:type="dcterms:W3CDTF">2021-10-11T12:02:00Z</dcterms:created>
  <dcterms:modified xsi:type="dcterms:W3CDTF">2021-10-11T12:02:00Z</dcterms:modified>
</cp:coreProperties>
</file>