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the 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Cute birds that reside on Luke's hideaway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Mace what? Samuel L Jacksons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Luke lose in his fight with Darth Vader?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radar dishes the Millennium Falcon loses in the 9 movie saga?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Rey's ancestoral surname, revealed in the last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Jabba The Hutt?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Ewoks think C3PO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Planet where Luke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Obi Wan actor, Sir Alec....?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people who will send in answers to this crossword to me by the end of the day (my guess)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Luke hoping to pick up before being made to do chores by his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grossing star wars film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proclaimed girlfriend of Chewbacca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they film the exterior shots for the planet Hoth?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 Oz famously provided the voice to Yoda, but also to which Muppet?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vehicle did Rey live in during The Force Awakens?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emperor say was Luke's weakness, his faith in his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4th</dc:title>
  <dcterms:created xsi:type="dcterms:W3CDTF">2021-10-11T12:02:28Z</dcterms:created>
  <dcterms:modified xsi:type="dcterms:W3CDTF">2021-10-11T12:02:28Z</dcterms:modified>
</cp:coreProperties>
</file>