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4th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 Alliance referred to this weapon as a "Planet 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Feared Jedi hunter who battles ObiWan in Episde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Mentor of Darth Sidious, has the ability to control natural phenomena of life and death. Darth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Leia and Han Solo's child revealed in Episode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Amidala's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 of Yoda's Lightsaber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Princess Leia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Senator Palpatine's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original Star Wars Trilogy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Iconic Line: "No, I am your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Finn's stormtrooper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Bounty Hunter who captures the crew of the Millennium Falcon in Episode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Samuel L Jackson's Star Wars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Apprentice of Count Dooku, only featured in Episode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Jedi who goes into hiding after the events of Episode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Chewbacca's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planet of Anakin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User of a Double-Bladed Lightsaber. Darth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hand that Luke Skywalker loses in his first encounter with Darth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Droid who was built by Anakin Skywalker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4th Crossword</dc:title>
  <dcterms:created xsi:type="dcterms:W3CDTF">2021-10-11T12:02:26Z</dcterms:created>
  <dcterms:modified xsi:type="dcterms:W3CDTF">2021-10-11T12:02:26Z</dcterms:modified>
</cp:coreProperties>
</file>