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the 4th be with you </w:t>
      </w:r>
    </w:p>
    <w:p>
      <w:pPr>
        <w:pStyle w:val="Questions"/>
      </w:pPr>
      <w:r>
        <w:t xml:space="preserve">1. EATHR EVDRA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2D2R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ENSSIPRC AELI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 P3O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LEUK RKESLAYWK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EOEGDR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OIB NWA IBNEKO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AHN OLSO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CCHACBEWA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ILWFUHF NRIATK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DGWEE SALTNLIE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OEWR LSRA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EERLGAN ODANNDO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HFECI AWAJ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GGSBI KLHRRIDGAET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LADIRAM TOMIT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VEANGR SERDI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UEBR SRLA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GLREEAN EAGGT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ADHET SATR ENGRUN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4th be with you </dc:title>
  <dcterms:created xsi:type="dcterms:W3CDTF">2021-10-11T12:02:30Z</dcterms:created>
  <dcterms:modified xsi:type="dcterms:W3CDTF">2021-10-11T12:02:30Z</dcterms:modified>
</cp:coreProperties>
</file>