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 the "4th" be with you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yoda    </w:t>
      </w:r>
      <w:r>
        <w:t xml:space="preserve">   skywalker    </w:t>
      </w:r>
      <w:r>
        <w:t xml:space="preserve">   kylo    </w:t>
      </w:r>
      <w:r>
        <w:t xml:space="preserve">   tiefighter    </w:t>
      </w:r>
      <w:r>
        <w:t xml:space="preserve">   Padme    </w:t>
      </w:r>
      <w:r>
        <w:t xml:space="preserve">   force    </w:t>
      </w:r>
      <w:r>
        <w:t xml:space="preserve">   lightsaber    </w:t>
      </w:r>
      <w:r>
        <w:t xml:space="preserve">   stormtrooper    </w:t>
      </w:r>
      <w:r>
        <w:t xml:space="preserve">   Tatooine    </w:t>
      </w:r>
      <w:r>
        <w:t xml:space="preserve">   Sith    </w:t>
      </w:r>
      <w:r>
        <w:t xml:space="preserve">   Jedi    </w:t>
      </w:r>
      <w:r>
        <w:t xml:space="preserve">   Wookie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the "4th" be with you</dc:title>
  <dcterms:created xsi:type="dcterms:W3CDTF">2021-10-11T12:01:43Z</dcterms:created>
  <dcterms:modified xsi:type="dcterms:W3CDTF">2021-10-11T12:01:43Z</dcterms:modified>
</cp:coreProperties>
</file>