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the Force be in One Dimension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force is the force exerted by a fluid on the object moving through the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the vector sum of all the forces on an object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forces result from _______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Forces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Newton's law that states that an object that is at rest, and an object that is moving will continue to move in a straight line with constant speed, if and only if the net force acting on that object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push or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Newton's law which states that all forces come in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constant velocity that is reached when the drag force equals the force of gravity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Forces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object's apparent weight is the force an object experiences as a result of the contact forces acting on it, giving the object an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experiences a push or a pull has a force _______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with no apparent weight experiences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normal force is a support force resulting from contact of two objects. It is always ________ to the plane of contact between the two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an object to resist change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weight of an object depends upon the acceleration due to _____________ and the mass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with no net force acting on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Newton's law that states that the acceleration of a system eques the net force acting on it, divided by its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effort of drag on an object's motion is determined by the objects weight, size, and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specific name for the force exerted by a string or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Forces may be divided into _________ and field forces.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Force be in One Dimension </dc:title>
  <dcterms:created xsi:type="dcterms:W3CDTF">2021-10-11T12:01:31Z</dcterms:created>
  <dcterms:modified xsi:type="dcterms:W3CDTF">2021-10-11T12:01:31Z</dcterms:modified>
</cp:coreProperties>
</file>