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the 'Search' be with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The Sith    </w:t>
      </w:r>
      <w:r>
        <w:t xml:space="preserve">   Millennium Falcon    </w:t>
      </w:r>
      <w:r>
        <w:t xml:space="preserve">   The Clone Wars    </w:t>
      </w:r>
      <w:r>
        <w:t xml:space="preserve">   Storm Trooper    </w:t>
      </w:r>
      <w:r>
        <w:t xml:space="preserve">   George Lucas    </w:t>
      </w:r>
      <w:r>
        <w:t xml:space="preserve">   Episode    </w:t>
      </w:r>
      <w:r>
        <w:t xml:space="preserve">   Star Wars    </w:t>
      </w:r>
      <w:r>
        <w:t xml:space="preserve">   Luke and Leia    </w:t>
      </w:r>
      <w:r>
        <w:t xml:space="preserve">   Anakin    </w:t>
      </w:r>
      <w:r>
        <w:t xml:space="preserve">   I Am Your Father    </w:t>
      </w:r>
      <w:r>
        <w:t xml:space="preserve">   Obi Wan    </w:t>
      </w:r>
      <w:r>
        <w:t xml:space="preserve">   The Force    </w:t>
      </w:r>
      <w:r>
        <w:t xml:space="preserve">   Jedi Knight    </w:t>
      </w:r>
      <w:r>
        <w:t xml:space="preserve">   Lightsaber    </w:t>
      </w:r>
      <w:r>
        <w:t xml:space="preserve">   Deathstar    </w:t>
      </w:r>
      <w:r>
        <w:t xml:space="preserve">   Chewbacca    </w:t>
      </w:r>
      <w:r>
        <w:t xml:space="preserve">   Skywalker    </w:t>
      </w:r>
      <w:r>
        <w:t xml:space="preserve">   Hans Solo    </w:t>
      </w:r>
      <w:r>
        <w:t xml:space="preserve">   Dark Vader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'Search' be with You</dc:title>
  <dcterms:created xsi:type="dcterms:W3CDTF">2021-10-11T12:01:46Z</dcterms:created>
  <dcterms:modified xsi:type="dcterms:W3CDTF">2021-10-11T12:01:46Z</dcterms:modified>
</cp:coreProperties>
</file>