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Maya/Aztec/Inca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astronomy    </w:t>
      </w:r>
      <w:r>
        <w:t xml:space="preserve">   Aztecs    </w:t>
      </w:r>
      <w:r>
        <w:t xml:space="preserve">   Ceramics    </w:t>
      </w:r>
      <w:r>
        <w:t xml:space="preserve">   Civilization    </w:t>
      </w:r>
      <w:r>
        <w:t xml:space="preserve">   gods    </w:t>
      </w:r>
      <w:r>
        <w:t xml:space="preserve">   Inca    </w:t>
      </w:r>
      <w:r>
        <w:t xml:space="preserve">   indians    </w:t>
      </w:r>
      <w:r>
        <w:t xml:space="preserve">   llama    </w:t>
      </w:r>
      <w:r>
        <w:t xml:space="preserve">   maize    </w:t>
      </w:r>
      <w:r>
        <w:t xml:space="preserve">   Maya    </w:t>
      </w:r>
      <w:r>
        <w:t xml:space="preserve">   Mexico    </w:t>
      </w:r>
      <w:r>
        <w:t xml:space="preserve">   mummies    </w:t>
      </w:r>
      <w:r>
        <w:t xml:space="preserve">   Spanish    </w:t>
      </w:r>
      <w:r>
        <w:t xml:space="preserve">   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Maya/Aztec/Inca Word Search</dc:title>
  <dcterms:created xsi:type="dcterms:W3CDTF">2021-10-12T14:35:58Z</dcterms:created>
  <dcterms:modified xsi:type="dcterms:W3CDTF">2021-10-12T14:35:58Z</dcterms:modified>
</cp:coreProperties>
</file>