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developed the first system of writing in the Americas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Maya and city-state had its own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used dots and dashes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Maya society was made up of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stone slabs are carved with writings of Mayan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farming method did the Olmec and Zapotecs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maya build to observe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valuable resources did the rain forest produce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were the Mayan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of the game what could happen to the losing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</dc:title>
  <dcterms:created xsi:type="dcterms:W3CDTF">2021-10-11T12:00:58Z</dcterms:created>
  <dcterms:modified xsi:type="dcterms:W3CDTF">2021-10-11T12:00:58Z</dcterms:modified>
</cp:coreProperties>
</file>