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Maya Angelo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her 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her actual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wrote the book "---------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Greek Sailor that she was married to for a short period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she consider the daughter she always wanted?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her favorite brand of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wrote the book "The --------- of a Woman"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her moms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her album in 1957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spent a year in the capital of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she when she had a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had her own line of greeting cards in what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show was she a guest star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her sons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she was pregnant with her son what was her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she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she drop out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her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languages did she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month she was born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Angelo Crossword Puzzle</dc:title>
  <dcterms:created xsi:type="dcterms:W3CDTF">2021-10-11T12:02:11Z</dcterms:created>
  <dcterms:modified xsi:type="dcterms:W3CDTF">2021-10-11T12:02:11Z</dcterms:modified>
</cp:coreProperties>
</file>