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Angelou</w:t>
      </w:r>
    </w:p>
    <w:p>
      <w:pPr>
        <w:pStyle w:val="Questions"/>
      </w:pPr>
      <w:r>
        <w:t xml:space="preserve">1. MYAA LUOAGEN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OENAL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CEADG DBIR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LGORY FLLSA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IEFL TNDS'EO ETFNIHGR ME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DOL OFLSK UAGHL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GSSANPI EITM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EVREROCY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LRFUESA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MBENAERRMCE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maya angelou     </w:t>
      </w:r>
      <w:r>
        <w:t xml:space="preserve">   alone    </w:t>
      </w:r>
      <w:r>
        <w:t xml:space="preserve">   caged bird    </w:t>
      </w:r>
      <w:r>
        <w:t xml:space="preserve">   glory falls    </w:t>
      </w:r>
      <w:r>
        <w:t xml:space="preserve">   Life doesn't frighten me    </w:t>
      </w:r>
      <w:r>
        <w:t xml:space="preserve">   old folks laugh    </w:t>
      </w:r>
      <w:r>
        <w:t xml:space="preserve">   passing time    </w:t>
      </w:r>
      <w:r>
        <w:t xml:space="preserve">   recovery    </w:t>
      </w:r>
      <w:r>
        <w:t xml:space="preserve">   refusal    </w:t>
      </w:r>
      <w:r>
        <w:t xml:space="preserve">   Remembrance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Angelou</dc:title>
  <dcterms:created xsi:type="dcterms:W3CDTF">2021-10-11T12:02:15Z</dcterms:created>
  <dcterms:modified xsi:type="dcterms:W3CDTF">2021-10-11T12:02:15Z</dcterms:modified>
</cp:coreProperties>
</file>