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Poet    </w:t>
      </w:r>
      <w:r>
        <w:t xml:space="preserve">   Marguerite    </w:t>
      </w:r>
      <w:r>
        <w:t xml:space="preserve">   Wisconsin    </w:t>
      </w:r>
      <w:r>
        <w:t xml:space="preserve">   Guy    </w:t>
      </w:r>
      <w:r>
        <w:t xml:space="preserve">   Writer    </w:t>
      </w:r>
      <w:r>
        <w:t xml:space="preserve">   Woman    </w:t>
      </w:r>
      <w:r>
        <w:t xml:space="preserve">   Civil Rights    </w:t>
      </w:r>
      <w:r>
        <w:t xml:space="preserve">   Activist    </w:t>
      </w:r>
      <w:r>
        <w:t xml:space="preserve">   Singer    </w:t>
      </w:r>
      <w:r>
        <w:t xml:space="preserve">   Dancer    </w:t>
      </w:r>
      <w:r>
        <w:t xml:space="preserve">   Maya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2021-10-11T12:02:23Z</dcterms:created>
  <dcterms:modified xsi:type="dcterms:W3CDTF">2021-10-11T12:02:23Z</dcterms:modified>
</cp:coreProperties>
</file>