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writer    </w:t>
      </w:r>
      <w:r>
        <w:t xml:space="preserve">   poet    </w:t>
      </w:r>
      <w:r>
        <w:t xml:space="preserve">   mlk    </w:t>
      </w:r>
      <w:r>
        <w:t xml:space="preserve">   malcolm x    </w:t>
      </w:r>
      <w:r>
        <w:t xml:space="preserve">   johnson    </w:t>
      </w:r>
      <w:r>
        <w:t xml:space="preserve">   activist    </w:t>
      </w:r>
      <w:r>
        <w:t xml:space="preserve">   civil rights    </w:t>
      </w:r>
      <w:r>
        <w:t xml:space="preserve">   autobiographies    </w:t>
      </w:r>
      <w:r>
        <w:t xml:space="preserve">   annie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2021-10-11T12:02:28Z</dcterms:created>
  <dcterms:modified xsi:type="dcterms:W3CDTF">2021-10-11T12:02:28Z</dcterms:modified>
</cp:coreProperties>
</file>