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Multilingual    </w:t>
      </w:r>
      <w:r>
        <w:t xml:space="preserve">   Writer    </w:t>
      </w:r>
      <w:r>
        <w:t xml:space="preserve">   Actress    </w:t>
      </w:r>
      <w:r>
        <w:t xml:space="preserve">   Dancer    </w:t>
      </w:r>
      <w:r>
        <w:t xml:space="preserve">   Cookbook    </w:t>
      </w:r>
      <w:r>
        <w:t xml:space="preserve">   Activist    </w:t>
      </w:r>
      <w:r>
        <w:t xml:space="preserve">   Poetry    </w:t>
      </w:r>
      <w:r>
        <w:t xml:space="preserve">   Roots    </w:t>
      </w:r>
      <w:r>
        <w:t xml:space="preserve">   Miss Calypso    </w:t>
      </w:r>
      <w:r>
        <w:t xml:space="preserve">   Paris    </w:t>
      </w:r>
      <w:r>
        <w:t xml:space="preserve">   Ghana    </w:t>
      </w:r>
      <w:r>
        <w:t xml:space="preserve">   Egypt    </w:t>
      </w:r>
      <w:r>
        <w:t xml:space="preserve">   San Francisco    </w:t>
      </w:r>
      <w:r>
        <w:t xml:space="preserve">   Paul De Feu    </w:t>
      </w:r>
      <w:r>
        <w:t xml:space="preserve">   Missouri    </w:t>
      </w:r>
      <w:r>
        <w:t xml:space="preserve">   Stamps    </w:t>
      </w:r>
      <w:r>
        <w:t xml:space="preserve">   Vivian    </w:t>
      </w:r>
      <w:r>
        <w:t xml:space="preserve">   Bailey    </w:t>
      </w:r>
      <w:r>
        <w:t xml:space="preserve">   Marguerite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2021-10-11T12:02:43Z</dcterms:created>
  <dcterms:modified xsi:type="dcterms:W3CDTF">2021-10-11T12:02:43Z</dcterms:modified>
</cp:coreProperties>
</file>