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Maya Angelou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Work Nonfiction    </w:t>
      </w:r>
      <w:r>
        <w:t xml:space="preserve">   NAACP    </w:t>
      </w:r>
      <w:r>
        <w:t xml:space="preserve">   Grammy    </w:t>
      </w:r>
      <w:r>
        <w:t xml:space="preserve">   MedalofFreedom    </w:t>
      </w:r>
      <w:r>
        <w:t xml:space="preserve">   Presidential    </w:t>
      </w:r>
      <w:r>
        <w:t xml:space="preserve">   St. Louis    </w:t>
      </w:r>
      <w:r>
        <w:t xml:space="preserve">   civil rights    </w:t>
      </w:r>
      <w:r>
        <w:t xml:space="preserve">   Pulitzer Prize    </w:t>
      </w:r>
      <w:r>
        <w:t xml:space="preserve">   National Book Award    </w:t>
      </w:r>
      <w:r>
        <w:t xml:space="preserve">   africanamerican    </w:t>
      </w:r>
      <w:r>
        <w:t xml:space="preserve">   writer    </w:t>
      </w:r>
      <w:r>
        <w:t xml:space="preserve">   civilrights    </w:t>
      </w:r>
      <w:r>
        <w:t xml:space="preserve">   Memoirist    </w:t>
      </w:r>
      <w:r>
        <w:t xml:space="preserve">   Poet    </w:t>
      </w:r>
      <w:r>
        <w:t xml:space="preserve">   Angelou    </w:t>
      </w:r>
      <w:r>
        <w:t xml:space="preserve">   Maya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Angelou</dc:title>
  <dcterms:created xsi:type="dcterms:W3CDTF">2021-10-11T12:01:06Z</dcterms:created>
  <dcterms:modified xsi:type="dcterms:W3CDTF">2021-10-11T12:01:06Z</dcterms:modified>
</cp:coreProperties>
</file>