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Maya Angelou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GUYJOHNSON    </w:t>
      </w:r>
      <w:r>
        <w:t xml:space="preserve">   LETTERTOMYDAUGHTER    </w:t>
      </w:r>
      <w:r>
        <w:t xml:space="preserve">   DANCER    </w:t>
      </w:r>
      <w:r>
        <w:t xml:space="preserve">   CIVILRIGHTSACTIVIST    </w:t>
      </w:r>
      <w:r>
        <w:t xml:space="preserve">   AUTHOR    </w:t>
      </w:r>
      <w:r>
        <w:t xml:space="preserve">   SCREENWRITER    </w:t>
      </w:r>
      <w:r>
        <w:t xml:space="preserve">   PROFESSOR    </w:t>
      </w:r>
      <w:r>
        <w:t xml:space="preserve">   POET    </w:t>
      </w:r>
      <w:r>
        <w:t xml:space="preserve">   CAGEDBIRD    </w:t>
      </w:r>
      <w:r>
        <w:t xml:space="preserve">   GRAMMYAWARD    </w:t>
      </w:r>
      <w:r>
        <w:t xml:space="preserve">   COOKBOOKS    </w:t>
      </w:r>
      <w:r>
        <w:t xml:space="preserve">   ACTRESS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Maya Angelou </dc:title>
  <dcterms:created xsi:type="dcterms:W3CDTF">2021-10-11T12:01:26Z</dcterms:created>
  <dcterms:modified xsi:type="dcterms:W3CDTF">2021-10-11T12:01:26Z</dcterms:modified>
</cp:coreProperties>
</file>