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AINT THAT BAD    </w:t>
      </w:r>
      <w:r>
        <w:t xml:space="preserve">   ALWAYS    </w:t>
      </w:r>
      <w:r>
        <w:t xml:space="preserve">   APRIL    </w:t>
      </w:r>
      <w:r>
        <w:t xml:space="preserve">   CIVIL RIGHTS    </w:t>
      </w:r>
      <w:r>
        <w:t xml:space="preserve">   GOD    </w:t>
      </w:r>
      <w:r>
        <w:t xml:space="preserve">   HATE DOESNT EXIST    </w:t>
      </w:r>
      <w:r>
        <w:t xml:space="preserve">   IN ALL WAYS A WOMAN    </w:t>
      </w:r>
      <w:r>
        <w:t xml:space="preserve">   KIND    </w:t>
      </w:r>
      <w:r>
        <w:t xml:space="preserve">   LOVABLE    </w:t>
      </w:r>
      <w:r>
        <w:t xml:space="preserve">   MAY    </w:t>
      </w:r>
      <w:r>
        <w:t xml:space="preserve">   MAYA ANGELOU    </w:t>
      </w:r>
      <w:r>
        <w:t xml:space="preserve">   ON THE PULSE OF MORNING    </w:t>
      </w:r>
      <w:r>
        <w:t xml:space="preserve">   PHENOMENAL WOMAN    </w:t>
      </w:r>
      <w:r>
        <w:t xml:space="preserve">   POWER    </w:t>
      </w:r>
      <w:r>
        <w:t xml:space="preserve">   SHINE    </w:t>
      </w:r>
      <w:r>
        <w:t xml:space="preserve">   SON TO MOTHER    </w:t>
      </w:r>
      <w:r>
        <w:t xml:space="preserve">   STILL I RISE    </w:t>
      </w:r>
      <w:r>
        <w:t xml:space="preserve">   THE BLACK AMILY PLEDGE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2021-10-11T12:01:36Z</dcterms:created>
  <dcterms:modified xsi:type="dcterms:W3CDTF">2021-10-11T12:01:36Z</dcterms:modified>
</cp:coreProperties>
</file>