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presented her Presidential Medal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her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rapper did she meet and make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she befriended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Maya 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she win a scholarship for when she was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she like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she consider her friend and daughter she never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her 1st album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Maya mean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dance    </w:t>
      </w:r>
      <w:r>
        <w:t xml:space="preserve">   sister    </w:t>
      </w:r>
      <w:r>
        <w:t xml:space="preserve">   calypso    </w:t>
      </w:r>
      <w:r>
        <w:t xml:space="preserve">   Malcolm X    </w:t>
      </w:r>
      <w:r>
        <w:t xml:space="preserve">   oprah    </w:t>
      </w:r>
      <w:r>
        <w:t xml:space="preserve">   obama    </w:t>
      </w:r>
      <w:r>
        <w:t xml:space="preserve">   uggs    </w:t>
      </w:r>
      <w:r>
        <w:t xml:space="preserve">   tupac    </w:t>
      </w:r>
      <w:r>
        <w:t xml:space="preserve">   Marguerite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2021-10-11T12:01:28Z</dcterms:created>
  <dcterms:modified xsi:type="dcterms:W3CDTF">2021-10-11T12:01:28Z</dcterms:modified>
</cp:coreProperties>
</file>