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Maya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Maya's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was Maya mute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Cairo, Maya worked for the Arab_______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wrote the poem, "Still I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Maya's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Maya spoke at which presidents inauguration?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famous show host did Maya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languages besides English has she mastered?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her 1957 album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on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Maya's first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Maya's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5. At what college was Maya named Reynolds Professor of American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maya when she dropped out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Maya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autobiographies did she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president gave Maya the Presidential Medal of Freedom?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 Crossword</dc:title>
  <dcterms:created xsi:type="dcterms:W3CDTF">2021-10-11T12:01:49Z</dcterms:created>
  <dcterms:modified xsi:type="dcterms:W3CDTF">2021-10-11T12:01:49Z</dcterms:modified>
</cp:coreProperties>
</file>