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Maya Angelou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April    </w:t>
      </w:r>
      <w:r>
        <w:t xml:space="preserve">   North Carolina    </w:t>
      </w:r>
      <w:r>
        <w:t xml:space="preserve">   cable car    </w:t>
      </w:r>
      <w:r>
        <w:t xml:space="preserve">   New York    </w:t>
      </w:r>
      <w:r>
        <w:t xml:space="preserve">   artistic    </w:t>
      </w:r>
      <w:r>
        <w:t xml:space="preserve">   inspired    </w:t>
      </w:r>
      <w:r>
        <w:t xml:space="preserve">   actress    </w:t>
      </w:r>
      <w:r>
        <w:t xml:space="preserve">   smart    </w:t>
      </w:r>
      <w:r>
        <w:t xml:space="preserve">   kind    </w:t>
      </w:r>
      <w:r>
        <w:t xml:space="preserve">   brave    </w:t>
      </w:r>
      <w:r>
        <w:t xml:space="preserve">   talented    </w:t>
      </w:r>
      <w:r>
        <w:t xml:space="preserve">   writer    </w:t>
      </w:r>
      <w:r>
        <w:t xml:space="preserve">   poet    </w:t>
      </w:r>
      <w:r>
        <w:t xml:space="preserve">   Angelou    </w:t>
      </w:r>
      <w:r>
        <w:t xml:space="preserve">   Maya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 Angelou</dc:title>
  <dcterms:created xsi:type="dcterms:W3CDTF">2021-10-11T12:01:38Z</dcterms:created>
  <dcterms:modified xsi:type="dcterms:W3CDTF">2021-10-11T12:01:38Z</dcterms:modified>
</cp:coreProperties>
</file>