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 Angelou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interpreted a word for a specific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unending, going on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disrespectful,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overly excited,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poem that tells a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fancy, soup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have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young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to preserve dead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Angelou</dc:title>
  <dcterms:created xsi:type="dcterms:W3CDTF">2021-10-11T12:01:59Z</dcterms:created>
  <dcterms:modified xsi:type="dcterms:W3CDTF">2021-10-11T12:01:59Z</dcterms:modified>
</cp:coreProperties>
</file>