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live    </w:t>
      </w:r>
      <w:r>
        <w:t xml:space="preserve">   fight    </w:t>
      </w:r>
      <w:r>
        <w:t xml:space="preserve">   slavery    </w:t>
      </w:r>
      <w:r>
        <w:t xml:space="preserve">   history    </w:t>
      </w:r>
      <w:r>
        <w:t xml:space="preserve">   friends    </w:t>
      </w:r>
      <w:r>
        <w:t xml:space="preserve">   work    </w:t>
      </w:r>
      <w:r>
        <w:t xml:space="preserve">   laughter    </w:t>
      </w:r>
      <w:r>
        <w:t xml:space="preserve">   dancing    </w:t>
      </w:r>
      <w:r>
        <w:t xml:space="preserve">   afican american    </w:t>
      </w:r>
      <w:r>
        <w:t xml:space="preserve">   angelou    </w:t>
      </w:r>
      <w:r>
        <w:t xml:space="preserve">   confidence    </w:t>
      </w:r>
      <w:r>
        <w:t xml:space="preserve">   DIfferent    </w:t>
      </w:r>
      <w:r>
        <w:t xml:space="preserve">   glory    </w:t>
      </w:r>
      <w:r>
        <w:t xml:space="preserve">   i will rise    </w:t>
      </w:r>
      <w:r>
        <w:t xml:space="preserve">   maya    </w:t>
      </w:r>
      <w:r>
        <w:t xml:space="preserve">   poetry    </w:t>
      </w:r>
      <w:r>
        <w:t xml:space="preserve">   respect    </w:t>
      </w:r>
      <w:r>
        <w:t xml:space="preserve">   self-esteem    </w:t>
      </w:r>
      <w:r>
        <w:t xml:space="preserve">   Similar    </w:t>
      </w:r>
      <w:r>
        <w:t xml:space="preserve">   still i rise    </w:t>
      </w:r>
      <w:r>
        <w:t xml:space="preserve">   Theme    </w:t>
      </w:r>
      <w:r>
        <w:t xml:space="preserve">   weekend    </w:t>
      </w:r>
      <w:r>
        <w:t xml:space="preserve">   Weekend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2021-10-11T12:02:01Z</dcterms:created>
  <dcterms:modified xsi:type="dcterms:W3CDTF">2021-10-11T12:02:01Z</dcterms:modified>
</cp:coreProperties>
</file>