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&amp; Aztec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fall of the Mayan Civilization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floating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Mayans believed in polytheism  or many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Maya recorded their history on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Mayans were able to create a 260 day ritual calendar and another that was 365 that was used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position in Maya sociery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Aztec Emperor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Maya farmers grew crops such as, beans, squash,maize,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 roads across water or wet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Conquerors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Buildings where the Maya studied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Spanish against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Winners of the Mayan ball game usually received jewels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Mayan people were skilled mathematicians and were among the first people with a symbol for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&amp; Aztec Civilization</dc:title>
  <dcterms:created xsi:type="dcterms:W3CDTF">2021-10-11T12:02:08Z</dcterms:created>
  <dcterms:modified xsi:type="dcterms:W3CDTF">2021-10-11T12:02:08Z</dcterms:modified>
</cp:coreProperties>
</file>