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Civilization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codex    </w:t>
      </w:r>
      <w:r>
        <w:t xml:space="preserve">   polytheistic    </w:t>
      </w:r>
      <w:r>
        <w:t xml:space="preserve">   pyramids    </w:t>
      </w:r>
      <w:r>
        <w:t xml:space="preserve">   slash and burn    </w:t>
      </w:r>
      <w:r>
        <w:t xml:space="preserve">   central america    </w:t>
      </w:r>
      <w:r>
        <w:t xml:space="preserve">   itzamna    </w:t>
      </w:r>
      <w:r>
        <w:t xml:space="preserve">   classical period    </w:t>
      </w:r>
      <w:r>
        <w:t xml:space="preserve">   civilization    </w:t>
      </w:r>
      <w:r>
        <w:t xml:space="preserve">   steles    </w:t>
      </w:r>
      <w:r>
        <w:t xml:space="preserve">   sculptures    </w:t>
      </w:r>
      <w:r>
        <w:t xml:space="preserve">   maize    </w:t>
      </w:r>
      <w:r>
        <w:t xml:space="preserve">   trade    </w:t>
      </w:r>
      <w:r>
        <w:t xml:space="preserve">   astronomical    </w:t>
      </w:r>
      <w:r>
        <w:t xml:space="preserve">   script    </w:t>
      </w:r>
      <w:r>
        <w:t xml:space="preserve">   calendar    </w:t>
      </w:r>
      <w:r>
        <w:t xml:space="preserve">   mathematics    </w:t>
      </w:r>
      <w:r>
        <w:t xml:space="preserve">   art    </w:t>
      </w:r>
      <w:r>
        <w:t xml:space="preserve">   hieroglyphic    </w:t>
      </w:r>
      <w:r>
        <w:t xml:space="preserve">   mesoamerica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Civilization Word Search</dc:title>
  <dcterms:created xsi:type="dcterms:W3CDTF">2021-10-11T12:01:54Z</dcterms:created>
  <dcterms:modified xsi:type="dcterms:W3CDTF">2021-10-11T12:01:54Z</dcterms:modified>
</cp:coreProperties>
</file>