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Maya Civilization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stelae    </w:t>
      </w:r>
      <w:r>
        <w:t xml:space="preserve">   sculptures    </w:t>
      </w:r>
      <w:r>
        <w:t xml:space="preserve">   squash    </w:t>
      </w:r>
      <w:r>
        <w:t xml:space="preserve">   beans    </w:t>
      </w:r>
      <w:r>
        <w:t xml:space="preserve">   maize    </w:t>
      </w:r>
      <w:r>
        <w:t xml:space="preserve">   trade    </w:t>
      </w:r>
      <w:r>
        <w:t xml:space="preserve">   astronomical    </w:t>
      </w:r>
      <w:r>
        <w:t xml:space="preserve">   calendar    </w:t>
      </w:r>
      <w:r>
        <w:t xml:space="preserve">   mathematics    </w:t>
      </w:r>
      <w:r>
        <w:t xml:space="preserve">   architecture    </w:t>
      </w:r>
      <w:r>
        <w:t xml:space="preserve">   art    </w:t>
      </w:r>
      <w:r>
        <w:t xml:space="preserve">   hieroglyphic    </w:t>
      </w:r>
      <w:r>
        <w:t xml:space="preserve">   mesoamerica    </w:t>
      </w:r>
      <w:r>
        <w:t xml:space="preserve">   maya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 Civilization</dc:title>
  <dcterms:created xsi:type="dcterms:W3CDTF">2021-10-11T12:01:52Z</dcterms:created>
  <dcterms:modified xsi:type="dcterms:W3CDTF">2021-10-11T12:01:52Z</dcterms:modified>
</cp:coreProperties>
</file>