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Maya Exhibition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LANGUAGES    </w:t>
      </w:r>
      <w:r>
        <w:t xml:space="preserve">   BELIEFS    </w:t>
      </w:r>
      <w:r>
        <w:t xml:space="preserve">   MAYAN PEOPLE    </w:t>
      </w:r>
      <w:r>
        <w:t xml:space="preserve">   CENTURIES    </w:t>
      </w:r>
      <w:r>
        <w:t xml:space="preserve">   COMMUNITIES    </w:t>
      </w:r>
      <w:r>
        <w:t xml:space="preserve">   VISITORS    </w:t>
      </w:r>
      <w:r>
        <w:t xml:space="preserve">   ANCIENT RITUALS    </w:t>
      </w:r>
      <w:r>
        <w:t xml:space="preserve">   CENTRAL AMERICAN SOCIETY    </w:t>
      </w:r>
      <w:r>
        <w:t xml:space="preserve">   MAYA CULTURE    </w:t>
      </w:r>
      <w:r>
        <w:t xml:space="preserve">   CITY MUSEUM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Maya Exhibition</dc:title>
  <dcterms:created xsi:type="dcterms:W3CDTF">2021-10-11T12:02:09Z</dcterms:created>
  <dcterms:modified xsi:type="dcterms:W3CDTF">2021-10-11T12:02:09Z</dcterms:modified>
</cp:coreProperties>
</file>