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Maya, Inca, and Aztec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Inca's god of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4 quarters of the Inca Empire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Families were organized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dominant city-state of the Mayan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ancient books from the Aztec Empire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Mayan god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Aztecs call their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empire came up with the concept of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Running messengers, like a relay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Inca Empire royal estate.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colored, knotted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ran the government (tax collectors and record keepers)?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Symbols used that represented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god of life for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supplies water to the nearby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Inca called their rulers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most important god to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Inca Empire's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spoken language of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Aztecs build in the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Sacred places or objects.</w:t>
            </w:r>
          </w:p>
        </w:tc>
      </w:tr>
    </w:tbl>
    <w:p>
      <w:pPr>
        <w:pStyle w:val="WordBankLarge"/>
      </w:pPr>
      <w:r>
        <w:t xml:space="preserve">   Itzamna     </w:t>
      </w:r>
      <w:r>
        <w:t xml:space="preserve">   Chichen Iza    </w:t>
      </w:r>
      <w:r>
        <w:t xml:space="preserve">   Glyphs    </w:t>
      </w:r>
      <w:r>
        <w:t xml:space="preserve">   Maya    </w:t>
      </w:r>
      <w:r>
        <w:t xml:space="preserve">   Waterways    </w:t>
      </w:r>
      <w:r>
        <w:t xml:space="preserve">   Ayllu    </w:t>
      </w:r>
      <w:r>
        <w:t xml:space="preserve">   Huacas    </w:t>
      </w:r>
      <w:r>
        <w:t xml:space="preserve">   Inti    </w:t>
      </w:r>
      <w:r>
        <w:t xml:space="preserve">   Inca Sapa    </w:t>
      </w:r>
      <w:r>
        <w:t xml:space="preserve">   Machu Picchu    </w:t>
      </w:r>
      <w:r>
        <w:t xml:space="preserve">   Cuzco    </w:t>
      </w:r>
      <w:r>
        <w:t xml:space="preserve">   suyu    </w:t>
      </w:r>
      <w:r>
        <w:t xml:space="preserve">   Quipu    </w:t>
      </w:r>
      <w:r>
        <w:t xml:space="preserve">   Chaskis    </w:t>
      </w:r>
      <w:r>
        <w:t xml:space="preserve">   Public administration    </w:t>
      </w:r>
      <w:r>
        <w:t xml:space="preserve">   Huitzilopochtli    </w:t>
      </w:r>
      <w:r>
        <w:t xml:space="preserve">   Quetzalcoatl    </w:t>
      </w:r>
      <w:r>
        <w:t xml:space="preserve">   Islands    </w:t>
      </w:r>
      <w:r>
        <w:t xml:space="preserve">   Huey Tlatoani    </w:t>
      </w:r>
      <w:r>
        <w:t xml:space="preserve">   Nahuatl    </w:t>
      </w:r>
      <w:r>
        <w:t xml:space="preserve">   Codex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Maya, Inca, and Aztec Empires</dc:title>
  <dcterms:created xsi:type="dcterms:W3CDTF">2021-11-12T03:44:14Z</dcterms:created>
  <dcterms:modified xsi:type="dcterms:W3CDTF">2021-11-12T03:44:14Z</dcterms:modified>
</cp:coreProperties>
</file>