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 Word Maze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astronomy    </w:t>
      </w:r>
      <w:r>
        <w:t xml:space="preserve">   cacao    </w:t>
      </w:r>
      <w:r>
        <w:t xml:space="preserve">   calakmul    </w:t>
      </w:r>
      <w:r>
        <w:t xml:space="preserve">   human sacrifice    </w:t>
      </w:r>
      <w:r>
        <w:t xml:space="preserve">   jade    </w:t>
      </w:r>
      <w:r>
        <w:t xml:space="preserve">   maize    </w:t>
      </w:r>
      <w:r>
        <w:t xml:space="preserve">   maya    </w:t>
      </w:r>
      <w:r>
        <w:t xml:space="preserve">   mayan calender    </w:t>
      </w:r>
      <w:r>
        <w:t xml:space="preserve">   obsidian    </w:t>
      </w:r>
      <w:r>
        <w:t xml:space="preserve">   temples    </w:t>
      </w:r>
      <w:r>
        <w:t xml:space="preserve">   tenochtitlan    </w:t>
      </w:r>
      <w:r>
        <w:t xml:space="preserve">   tikal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Word Maze</dc:title>
  <dcterms:created xsi:type="dcterms:W3CDTF">2021-10-11T12:01:23Z</dcterms:created>
  <dcterms:modified xsi:type="dcterms:W3CDTF">2021-10-11T12:01:23Z</dcterms:modified>
</cp:coreProperties>
</file>