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Word Scramble</w:t>
      </w:r>
    </w:p>
    <w:p>
      <w:pPr>
        <w:pStyle w:val="Questions"/>
      </w:pPr>
      <w:r>
        <w:t xml:space="preserve">1. UTYANAC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LIECIHTYPTSO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SAHSL NDA URBN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ELMSPET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LEDIAOST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IENCHCH IATZ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DGINOS-GK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PTES SIYAPRMD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MSPWSA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KHSLOEINS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Word Scramble</dc:title>
  <dcterms:created xsi:type="dcterms:W3CDTF">2021-10-11T12:02:36Z</dcterms:created>
  <dcterms:modified xsi:type="dcterms:W3CDTF">2021-10-11T12:02:36Z</dcterms:modified>
</cp:coreProperties>
</file>