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Maya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another thing they had done to make them look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the tribe?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this pain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it called when they tied beads or balls of wax between their eyes?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part of their body were broken to make it look better?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something else men would do?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one thing both men and women had on their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was the shape parent were trying to make their babies head look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were these processes?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one men had on their heads?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something that was very important to the Maya?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could people be out for after getting tattoos?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on of the places people had holes poked?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would they make designs?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Did the Maya have their body cut?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Maya </dc:title>
  <dcterms:created xsi:type="dcterms:W3CDTF">2021-10-11T12:01:38Z</dcterms:created>
  <dcterms:modified xsi:type="dcterms:W3CDTF">2021-10-11T12:01:38Z</dcterms:modified>
</cp:coreProperties>
</file>