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Maya book was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 invented three complex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human victims of sacrifice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blood relatives of Mayans, who are 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Mayan sweet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continent on which Maya lived (tow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mayan writing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Mayan religious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 people worshiped in many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 city states were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culture</dc:title>
  <dcterms:created xsi:type="dcterms:W3CDTF">2021-10-11T12:02:50Z</dcterms:created>
  <dcterms:modified xsi:type="dcterms:W3CDTF">2021-10-11T12:02:50Z</dcterms:modified>
</cp:coreProperties>
</file>