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stand for an idea or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smaller or lessen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sudden,  widespread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supply water using pipes and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plaster used as a decoration or to cover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knee-lenght piece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narrow piece of land that connects two larger piece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buying and selling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raise and train animals to live around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explain or determine the meaning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spread apart in different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machine made of wheels used with a rope or chain to raise and lower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skilled at making thing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wet substance that hardens as it dries to hold bricks or stones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dry and having little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</dc:title>
  <dcterms:created xsi:type="dcterms:W3CDTF">2021-10-11T12:02:05Z</dcterms:created>
  <dcterms:modified xsi:type="dcterms:W3CDTF">2021-10-11T12:02:05Z</dcterms:modified>
</cp:coreProperties>
</file>