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 first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why    </w:t>
      </w:r>
      <w:r>
        <w:t xml:space="preserve">   Dodson    </w:t>
      </w:r>
      <w:r>
        <w:t xml:space="preserve">   Reign    </w:t>
      </w:r>
      <w:r>
        <w:t xml:space="preserve">   Maya    </w:t>
      </w:r>
      <w:r>
        <w:t xml:space="preserve">   down    </w:t>
      </w:r>
      <w:r>
        <w:t xml:space="preserve">   up    </w:t>
      </w:r>
      <w:r>
        <w:t xml:space="preserve">   where    </w:t>
      </w:r>
      <w:r>
        <w:t xml:space="preserve">   new    </w:t>
      </w:r>
      <w:r>
        <w:t xml:space="preserve">   what    </w:t>
      </w:r>
      <w:r>
        <w:t xml:space="preserve">   dog    </w:t>
      </w:r>
      <w:r>
        <w:t xml:space="preserve">   cat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first puzzle</dc:title>
  <dcterms:created xsi:type="dcterms:W3CDTF">2021-10-11T12:02:38Z</dcterms:created>
  <dcterms:modified xsi:type="dcterms:W3CDTF">2021-10-11T12:02:38Z</dcterms:modified>
</cp:coreProperties>
</file>