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maya civilization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where the mayans homes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Mayan people speak Mayan language?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popular language spoken by the Mayan tribe?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where the maya tribe most good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clothes did the men wear in the maya tribe?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women wear in the maya tribe?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feet was the tallest pyramid in Mexico that the Maya tribe made??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chemical sigatures of cacao been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mayas most popular crop?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tribe</dc:title>
  <dcterms:created xsi:type="dcterms:W3CDTF">2021-10-11T12:02:41Z</dcterms:created>
  <dcterms:modified xsi:type="dcterms:W3CDTF">2021-10-11T12:02:41Z</dcterms:modified>
</cp:coreProperties>
</file>