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Mayan Calendar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Lunar    </w:t>
      </w:r>
      <w:r>
        <w:t xml:space="preserve">   Cycle    </w:t>
      </w:r>
      <w:r>
        <w:t xml:space="preserve">   Aztec    </w:t>
      </w:r>
      <w:r>
        <w:t xml:space="preserve">   Uayeb    </w:t>
      </w:r>
      <w:r>
        <w:t xml:space="preserve">   Cipactliin    </w:t>
      </w:r>
      <w:r>
        <w:t xml:space="preserve">   Ayab    </w:t>
      </w:r>
      <w:r>
        <w:t xml:space="preserve">   Tzolkin    </w:t>
      </w:r>
      <w:r>
        <w:t xml:space="preserve">   Glyphs    </w:t>
      </w:r>
      <w:r>
        <w:t xml:space="preserve">   Underworld    </w:t>
      </w:r>
      <w:r>
        <w:t xml:space="preserve">   Lunation    </w:t>
      </w:r>
      <w:r>
        <w:t xml:space="preserve">   K'atuns    </w:t>
      </w:r>
      <w:r>
        <w:t xml:space="preserve">   Longcount    </w:t>
      </w:r>
      <w:r>
        <w:t xml:space="preserve">   Haab    </w:t>
      </w:r>
      <w:r>
        <w:t xml:space="preserve">   Calendar    </w:t>
      </w:r>
      <w:r>
        <w:t xml:space="preserve">   Mayan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 Calendar </dc:title>
  <dcterms:created xsi:type="dcterms:W3CDTF">2021-10-12T14:35:47Z</dcterms:created>
  <dcterms:modified xsi:type="dcterms:W3CDTF">2021-10-12T14:35:47Z</dcterms:modified>
</cp:coreProperties>
</file>