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rain forest    </w:t>
      </w:r>
      <w:r>
        <w:t xml:space="preserve">   Guatemala    </w:t>
      </w:r>
      <w:r>
        <w:t xml:space="preserve">   Mexico    </w:t>
      </w:r>
      <w:r>
        <w:t xml:space="preserve">   turtle    </w:t>
      </w:r>
      <w:r>
        <w:t xml:space="preserve">   snake    </w:t>
      </w:r>
      <w:r>
        <w:t xml:space="preserve">   jungle    </w:t>
      </w:r>
      <w:r>
        <w:t xml:space="preserve">   hummingbird    </w:t>
      </w:r>
      <w:r>
        <w:t xml:space="preserve">   Jaguar    </w:t>
      </w:r>
      <w:r>
        <w:t xml:space="preserve">   Priest    </w:t>
      </w:r>
      <w:r>
        <w:t xml:space="preserve">   Calendar    </w:t>
      </w:r>
      <w:r>
        <w:t xml:space="preserve">   sacrifice    </w:t>
      </w:r>
      <w:r>
        <w:t xml:space="preserve">   Sun    </w:t>
      </w:r>
      <w:r>
        <w:t xml:space="preserve">   Altar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Civilization</dc:title>
  <dcterms:created xsi:type="dcterms:W3CDTF">2021-10-12T14:36:02Z</dcterms:created>
  <dcterms:modified xsi:type="dcterms:W3CDTF">2021-10-12T14:36:02Z</dcterms:modified>
</cp:coreProperties>
</file>