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Mayan Civilization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Mayans believed that a tribute of_____taken from a person's tongue was needed to please the gods.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bean was used for making chocolate?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Mayan city.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theory as to why the Mayan civilization collapsed was because of_____.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Mayan god controlled a different_____of daily life.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buildings did the Mayans use to study the sky and the stars?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Mayan king whose name means "Shield."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era of Mayan history between 250 AD - 900 AD?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Europeans landed in Central America and conquered the remnants of the Mayan civilization?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corn.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Civilization Crossword Puzzle</dc:title>
  <dcterms:created xsi:type="dcterms:W3CDTF">2021-10-12T14:36:41Z</dcterms:created>
  <dcterms:modified xsi:type="dcterms:W3CDTF">2021-10-12T14:36:41Z</dcterms:modified>
</cp:coreProperties>
</file>