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Mayan Civilization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were at the ______ of the social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city-state was usually more ________ than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Mayan religion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Nobles and priests were the only people that could read or write. What is a word for being able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Mayan’s social structure was a social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Mayans built their cities on ________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Maya was made up of ____-______.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Peasants held rituals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three periods of the Maya civilization have the same word in them. What is the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class probably worked the hardest?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Maya’s writing system was the most _______ of all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and their sons ate a _____ breakfast, then got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weren’t tending to the fields, males would ____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meaning “little bread” did women make out of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Peasants worked on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Mayans’ astronomical observations were surprisingly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Mayan’s regular 365-day calendar was called the _____ calendar.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Mayans built their civilization on which previous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Mayan ruler was called the “halach uinic”. What does this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Mayan, Aztec, and Inca civilizations all existed in the ________.</w:t>
            </w:r>
          </w:p>
        </w:tc>
      </w:tr>
    </w:tbl>
    <w:p>
      <w:pPr>
        <w:pStyle w:val="WordBankLarge"/>
      </w:pPr>
      <w:r>
        <w:t xml:space="preserve">   Americas    </w:t>
      </w:r>
      <w:r>
        <w:t xml:space="preserve">   Olmec    </w:t>
      </w:r>
      <w:r>
        <w:t xml:space="preserve">   religious    </w:t>
      </w:r>
      <w:r>
        <w:t xml:space="preserve">   Polytheistic    </w:t>
      </w:r>
      <w:r>
        <w:t xml:space="preserve">   precise    </w:t>
      </w:r>
      <w:r>
        <w:t xml:space="preserve">   complex    </w:t>
      </w:r>
      <w:r>
        <w:t xml:space="preserve">   pyramid    </w:t>
      </w:r>
      <w:r>
        <w:t xml:space="preserve">   True Man    </w:t>
      </w:r>
      <w:r>
        <w:t xml:space="preserve">   Literate    </w:t>
      </w:r>
      <w:r>
        <w:t xml:space="preserve">   land    </w:t>
      </w:r>
      <w:r>
        <w:t xml:space="preserve">   bottom    </w:t>
      </w:r>
      <w:r>
        <w:t xml:space="preserve">   ceremonies    </w:t>
      </w:r>
      <w:r>
        <w:t xml:space="preserve">   Tortilla    </w:t>
      </w:r>
      <w:r>
        <w:t xml:space="preserve">   quick    </w:t>
      </w:r>
      <w:r>
        <w:t xml:space="preserve">   hunt    </w:t>
      </w:r>
      <w:r>
        <w:t xml:space="preserve">   city-states    </w:t>
      </w:r>
      <w:r>
        <w:t xml:space="preserve">   Powerful    </w:t>
      </w:r>
      <w:r>
        <w:t xml:space="preserve">   Peasants    </w:t>
      </w:r>
      <w:r>
        <w:t xml:space="preserve">   Classic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Civilization Crossword Puzzle</dc:title>
  <dcterms:created xsi:type="dcterms:W3CDTF">2021-10-12T14:36:03Z</dcterms:created>
  <dcterms:modified xsi:type="dcterms:W3CDTF">2021-10-12T14:36:03Z</dcterms:modified>
</cp:coreProperties>
</file>