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people were sacrificed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mayan written language of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gulf of mexico from caribbean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on the social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that written info would have been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mayan rain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reigion and cultural area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mayan civilization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prisoners of war, sacrificed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52 year calendar, tracks the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major civilization in mexico, helped the mayans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Crossword </dc:title>
  <dcterms:created xsi:type="dcterms:W3CDTF">2021-10-12T14:36:47Z</dcterms:created>
  <dcterms:modified xsi:type="dcterms:W3CDTF">2021-10-12T14:36:47Z</dcterms:modified>
</cp:coreProperties>
</file>