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the Mayan civilization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greatest ancient civilizations ever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staple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on the flat top of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Mayan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day Guatemala, El Salvador, Belize, and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largest, most influential city in the history of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for much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considered beautiful for eyes to be this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Crossword Puzzle</dc:title>
  <dcterms:created xsi:type="dcterms:W3CDTF">2021-10-12T14:36:31Z</dcterms:created>
  <dcterms:modified xsi:type="dcterms:W3CDTF">2021-10-12T14:36:31Z</dcterms:modified>
</cp:coreProperties>
</file>